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EAF8F3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</w:tcPr>
          <w:p>
            <w:pPr>
              <w:jc w:val="left"/>
            </w:pPr>
            <w:r>
              <w:rPr>
                <w:b/>
                <w:color w:val="0F463A"/>
                <w:sz w:val="40"/>
              </w:rPr>
              <w:t>Zuschuss-Antrag vorbereiten - Checkliste</w:t>
            </w:r>
          </w:p>
          <w:p>
            <w:r>
              <w:rPr>
                <w:color w:val="5C6976"/>
                <w:sz w:val="21"/>
              </w:rPr>
              <w:t>Kostenlose Checkliste für Unterlagen, Nachweise und typische Schritte vor dem Antrag.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FFF7E6"/>
            <w:tcBorders>
              <w:top w:val="single" w:sz="8" w:space="0" w:color="F3DFAA"/>
              <w:left w:val="single" w:sz="8" w:space="0" w:color="F3DFAA"/>
              <w:bottom w:val="single" w:sz="8" w:space="0" w:color="F3DFAA"/>
              <w:right w:val="single" w:sz="8" w:space="0" w:color="F3DFAA"/>
            </w:tcBorders>
          </w:tcPr>
          <w:p>
            <w:r>
              <w:rPr>
                <w:b/>
                <w:color w:val="0F463A"/>
              </w:rPr>
              <w:t xml:space="preserve">Wichtig: </w:t>
            </w:r>
            <w:r>
              <w:t>Diese Checkliste ist allgemein gehalten. Je nach Zuschuss können zusätzliche Nachweise oder offizielle Formulare erforderlich sein.</w:t>
            </w:r>
          </w:p>
        </w:tc>
      </w:tr>
    </w:tbl>
    <w:p/>
    <w:p>
      <w:pPr>
        <w:pBdr>
          <w:bottom w:val="single" w:sz="8" w:space="1" w:color="D9E8E2"/>
        </w:pBdr>
      </w:pPr>
    </w:p>
    <w:p>
      <w:pPr>
        <w:pStyle w:val="Heading1"/>
        <w:spacing w:before="120" w:after="160"/>
      </w:pPr>
      <w:r>
        <w:t>1. Zuständige Stelle klären</w:t>
      </w:r>
    </w:p>
    <w:p>
      <w:pPr>
        <w:pStyle w:val="ListBullet"/>
      </w:pPr>
      <w:r>
        <w:t>[ ] Pflegekasse</w:t>
      </w:r>
    </w:p>
    <w:p>
      <w:pPr>
        <w:pStyle w:val="ListBullet"/>
      </w:pPr>
      <w:r>
        <w:t>[ ] Wohngeldbehörde</w:t>
      </w:r>
    </w:p>
    <w:p>
      <w:pPr>
        <w:pStyle w:val="ListBullet"/>
      </w:pPr>
      <w:r>
        <w:t>[ ] Sozialamt / Grundsicherung</w:t>
      </w:r>
    </w:p>
    <w:p>
      <w:pPr>
        <w:pStyle w:val="ListBullet"/>
      </w:pPr>
      <w:r>
        <w:t>[ ] Familienkasse</w:t>
      </w:r>
    </w:p>
    <w:p>
      <w:pPr>
        <w:pStyle w:val="ListBullet"/>
      </w:pPr>
      <w:r>
        <w:t>[ ] KfW / BAFA / Förderbank</w:t>
      </w:r>
    </w:p>
    <w:p>
      <w:pPr>
        <w:pStyle w:val="ListBullet"/>
      </w:pPr>
      <w:r>
        <w:t>[ ] Kommune / Landkreis / Bundesland</w:t>
      </w:r>
    </w:p>
    <w:p>
      <w:pPr>
        <w:pStyle w:val="ListBullet"/>
      </w:pPr>
      <w:r>
        <w:t>[ ] andere Stelle: [eintragen]</w:t>
      </w:r>
    </w:p>
    <w:p>
      <w:pPr>
        <w:pBdr>
          <w:bottom w:val="single" w:sz="8" w:space="1" w:color="D9E8E2"/>
        </w:pBdr>
      </w:pPr>
    </w:p>
    <w:p>
      <w:pPr>
        <w:pStyle w:val="Heading1"/>
        <w:spacing w:before="120" w:after="160"/>
      </w:pPr>
      <w:r>
        <w:t>2. Persönliche Unterlagen</w:t>
      </w:r>
    </w:p>
    <w:p>
      <w:pPr>
        <w:pStyle w:val="ListBullet"/>
      </w:pPr>
      <w:r>
        <w:t>[ ] Personalausweis oder Identitätsnachweis</w:t>
      </w:r>
    </w:p>
    <w:p>
      <w:pPr>
        <w:pStyle w:val="ListBullet"/>
      </w:pPr>
      <w:r>
        <w:t>[ ] Meldebescheinigung, falls verlangt</w:t>
      </w:r>
    </w:p>
    <w:p>
      <w:pPr>
        <w:pStyle w:val="ListBullet"/>
      </w:pPr>
      <w:r>
        <w:t>[ ] Bankverbindung</w:t>
      </w:r>
    </w:p>
    <w:p>
      <w:pPr>
        <w:pStyle w:val="ListBullet"/>
      </w:pPr>
      <w:r>
        <w:t>[ ] Kontaktdaten vollständig angegeben</w:t>
      </w:r>
    </w:p>
    <w:p>
      <w:pPr>
        <w:pStyle w:val="ListBullet"/>
      </w:pPr>
      <w:r>
        <w:t>[ ] Aktenzeichen / Kundennummer / Versicherungsnummer, falls vorhanden</w:t>
      </w:r>
    </w:p>
    <w:p>
      <w:pPr>
        <w:pBdr>
          <w:bottom w:val="single" w:sz="8" w:space="1" w:color="D9E8E2"/>
        </w:pBdr>
      </w:pPr>
    </w:p>
    <w:p>
      <w:pPr>
        <w:pStyle w:val="Heading1"/>
        <w:spacing w:before="120" w:after="160"/>
      </w:pPr>
      <w:r>
        <w:t>3. Einkommen, Haushalt und Vermögen</w:t>
      </w:r>
    </w:p>
    <w:p>
      <w:pPr>
        <w:pStyle w:val="ListBullet"/>
      </w:pPr>
      <w:r>
        <w:t>[ ] Lohnabrechnungen</w:t>
      </w:r>
    </w:p>
    <w:p>
      <w:pPr>
        <w:pStyle w:val="ListBullet"/>
      </w:pPr>
      <w:r>
        <w:t>[ ] Rentenbescheid</w:t>
      </w:r>
    </w:p>
    <w:p>
      <w:pPr>
        <w:pStyle w:val="ListBullet"/>
      </w:pPr>
      <w:r>
        <w:t>[ ] Steuerbescheid, falls verlangt</w:t>
      </w:r>
    </w:p>
    <w:p>
      <w:pPr>
        <w:pStyle w:val="ListBullet"/>
      </w:pPr>
      <w:r>
        <w:t>[ ] Nachweise über Unterhalt, Kindergeld oder andere Leistungen</w:t>
      </w:r>
    </w:p>
    <w:p>
      <w:pPr>
        <w:pStyle w:val="ListBullet"/>
      </w:pPr>
      <w:r>
        <w:t>[ ] Kontoauszüge, falls verlangt</w:t>
      </w:r>
    </w:p>
    <w:p>
      <w:pPr>
        <w:pStyle w:val="ListBullet"/>
      </w:pPr>
      <w:r>
        <w:t>[ ] Angaben zu Haushaltsmitgliedern</w:t>
      </w:r>
    </w:p>
    <w:p>
      <w:pPr>
        <w:pStyle w:val="ListBullet"/>
      </w:pPr>
      <w:r>
        <w:t>[ ] Nachweise über Vermögen, falls relevant</w:t>
      </w:r>
    </w:p>
    <w:p>
      <w:pPr>
        <w:pBdr>
          <w:bottom w:val="single" w:sz="8" w:space="1" w:color="D9E8E2"/>
        </w:pBdr>
      </w:pPr>
    </w:p>
    <w:p>
      <w:pPr>
        <w:pStyle w:val="Heading1"/>
        <w:spacing w:before="120" w:after="160"/>
      </w:pPr>
      <w:r>
        <w:t>4. Wohnkosten, Pflege, Familie oder Sanierung</w:t>
      </w:r>
    </w:p>
    <w:p>
      <w:pPr>
        <w:pStyle w:val="ListBullet"/>
      </w:pPr>
      <w:r>
        <w:t>[ ] Mietvertrag oder Nachweis über Eigentum</w:t>
      </w:r>
    </w:p>
    <w:p>
      <w:pPr>
        <w:pStyle w:val="ListBullet"/>
      </w:pPr>
      <w:r>
        <w:t>[ ] Mietbescheinigung / Nebenkosten / Heizkosten</w:t>
      </w:r>
    </w:p>
    <w:p>
      <w:pPr>
        <w:pStyle w:val="ListBullet"/>
      </w:pPr>
      <w:r>
        <w:t>[ ] Pflegegrad-Bescheid, falls relevant</w:t>
      </w:r>
    </w:p>
    <w:p>
      <w:pPr>
        <w:pStyle w:val="ListBullet"/>
      </w:pPr>
      <w:r>
        <w:t>[ ] Kostenvoranschläge oder Angebote von Fachbetrieben</w:t>
      </w:r>
    </w:p>
    <w:p>
      <w:pPr>
        <w:pStyle w:val="ListBullet"/>
      </w:pPr>
      <w:r>
        <w:t>[ ] Fotos oder Beschreibung der Maßnahme, falls sinnvoll</w:t>
      </w:r>
    </w:p>
    <w:p>
      <w:pPr>
        <w:pStyle w:val="ListBullet"/>
      </w:pPr>
      <w:r>
        <w:t>[ ] Nachweise zu Kindern, Kindergeld oder Unterhalt</w:t>
      </w:r>
    </w:p>
    <w:p>
      <w:pPr>
        <w:pStyle w:val="ListBullet"/>
      </w:pPr>
      <w:r>
        <w:t>[ ] technische Unterlagen bei Energie- oder Sanierungsförderung</w:t>
      </w:r>
    </w:p>
    <w:p>
      <w:pPr>
        <w:pBdr>
          <w:bottom w:val="single" w:sz="8" w:space="1" w:color="D9E8E2"/>
        </w:pBdr>
      </w:pPr>
    </w:p>
    <w:p>
      <w:pPr>
        <w:pStyle w:val="Heading1"/>
        <w:spacing w:before="120" w:after="160"/>
      </w:pPr>
      <w:r>
        <w:t>5. Antrag einreichen und dokumentieren</w:t>
      </w:r>
    </w:p>
    <w:p>
      <w:pPr>
        <w:pStyle w:val="ListNumber"/>
      </w:pPr>
      <w:r>
        <w:t>Voraussetzungen und Fristen prüfen.</w:t>
      </w:r>
    </w:p>
    <w:p>
      <w:pPr>
        <w:pStyle w:val="ListNumber"/>
      </w:pPr>
      <w:r>
        <w:t>Offizielles Formular vollständig ausfüllen.</w:t>
      </w:r>
    </w:p>
    <w:p>
      <w:pPr>
        <w:pStyle w:val="ListNumber"/>
      </w:pPr>
      <w:r>
        <w:t>Unterlagen als Kopie oder Upload beifügen.</w:t>
      </w:r>
    </w:p>
    <w:p>
      <w:pPr>
        <w:pStyle w:val="ListNumber"/>
      </w:pPr>
      <w:r>
        <w:t>Antrag rechtzeitig einreichen.</w:t>
      </w:r>
    </w:p>
    <w:p>
      <w:pPr>
        <w:pStyle w:val="ListNumber"/>
      </w:pPr>
      <w:r>
        <w:t>Eingangsbestätigung oder Versandnachweis sichern.</w:t>
      </w:r>
    </w:p>
    <w:p>
      <w:pPr>
        <w:pStyle w:val="ListNumber"/>
      </w:pPr>
      <w:r>
        <w:t>Rückfragen schnell beantworten.</w:t>
      </w:r>
    </w:p>
    <w:p>
      <w:pPr>
        <w:pStyle w:val="ListNumber"/>
      </w:pPr>
      <w:r>
        <w:t>Bescheid prüfen und Fristen beachten.</w:t>
      </w:r>
    </w:p>
    <w:p>
      <w:pPr>
        <w:pBdr>
          <w:bottom w:val="single" w:sz="8" w:space="1" w:color="D9E8E2"/>
        </w:pBdr>
      </w:pPr>
    </w:p>
    <w:p>
      <w:pPr>
        <w:pStyle w:val="Heading1"/>
        <w:spacing w:before="120" w:after="160"/>
      </w:pPr>
      <w:r>
        <w:t>Notizen</w:t>
      </w:r>
    </w:p>
    <w:p>
      <w:pPr>
        <w:spacing w:after="60"/>
      </w:pPr>
      <w:r>
        <w:t>________________________________________________________________________________</w:t>
      </w:r>
    </w:p>
    <w:p>
      <w:pPr>
        <w:spacing w:after="60"/>
      </w:pPr>
      <w:r>
        <w:t>________________________________________________________________________________</w:t>
      </w:r>
    </w:p>
    <w:p>
      <w:pPr>
        <w:spacing w:after="60"/>
      </w:pPr>
      <w:r>
        <w:t>________________________________________________________________________________</w:t>
      </w:r>
    </w:p>
    <w:p>
      <w:pPr>
        <w:spacing w:after="60"/>
      </w:pPr>
      <w:r>
        <w:t>________________________________________________________________________________</w:t>
      </w:r>
    </w:p>
    <w:p>
      <w:pPr>
        <w:spacing w:after="60"/>
      </w:pPr>
      <w:r>
        <w:t>________________________________________________________________________________</w:t>
      </w:r>
    </w:p>
    <w:p>
      <w:pPr>
        <w:spacing w:after="60"/>
      </w:pPr>
      <w:r>
        <w:t>________________________________________________________________________________</w:t>
      </w:r>
    </w:p>
    <w:p>
      <w:pPr>
        <w:spacing w:after="60"/>
      </w:pPr>
      <w:r>
        <w:t>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020" w:bottom="79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C6976"/>
        <w:sz w:val="16"/>
      </w:rPr>
      <w:t>Hinweis: Diese Vorlage ersetzt kein offizielles Formular und keine Rechtsberatung. Bitte immer die Vorgaben der zuständigen Stelle beachten.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5C6976"/>
        <w:sz w:val="18"/>
      </w:rPr>
      <w:t>ZuschussWissen.de - kostenlose Muster-Vorlage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F463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F463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0F46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0F463A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