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EAF8F3"/>
            <w:tcBorders>
              <w:top w:val="single" w:sz="8" w:space="0" w:color="D9E8E2"/>
              <w:left w:val="single" w:sz="8" w:space="0" w:color="D9E8E2"/>
              <w:bottom w:val="single" w:sz="8" w:space="0" w:color="D9E8E2"/>
              <w:right w:val="single" w:sz="8" w:space="0" w:color="D9E8E2"/>
            </w:tcBorders>
          </w:tcPr>
          <w:p>
            <w:pPr>
              <w:jc w:val="left"/>
            </w:pPr>
            <w:r>
              <w:rPr>
                <w:b/>
                <w:color w:val="0F463A"/>
                <w:sz w:val="40"/>
              </w:rPr>
              <w:t>Zuschuss beantragen - Muster-Anschreiben</w:t>
            </w:r>
          </w:p>
          <w:p>
            <w:r>
              <w:rPr>
                <w:color w:val="5C6976"/>
                <w:sz w:val="21"/>
              </w:rPr>
              <w:t>Kostenlose Vorlage zum Einreichen eines Zuschuss-Antrags bei Behörde, Pflegekasse oder Förderstelle.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FFF7E6"/>
            <w:tcBorders>
              <w:top w:val="single" w:sz="8" w:space="0" w:color="F3DFAA"/>
              <w:left w:val="single" w:sz="8" w:space="0" w:color="F3DFAA"/>
              <w:bottom w:val="single" w:sz="8" w:space="0" w:color="F3DFAA"/>
              <w:right w:val="single" w:sz="8" w:space="0" w:color="F3DFAA"/>
            </w:tcBorders>
          </w:tcPr>
          <w:p>
            <w:r>
              <w:rPr>
                <w:b/>
                <w:color w:val="0F463A"/>
              </w:rPr>
              <w:t xml:space="preserve">Wichtig: </w:t>
            </w:r>
            <w:r>
              <w:t>Viele Zuschüsse haben eigene Pflichtformulare. Dieses Schreiben dient als Begleitschreiben und ersetzt kein offizielles Antragsformular.</w:t>
            </w:r>
          </w:p>
        </w:tc>
      </w:tr>
    </w:tbl>
    <w:p/>
    <w:p>
      <w:pPr>
        <w:pBdr>
          <w:bottom w:val="single" w:sz="8" w:space="1" w:color="D9E8E2"/>
        </w:pBdr>
      </w:pPr>
    </w:p>
    <w:p>
      <w:pPr>
        <w:pStyle w:val="Heading1"/>
        <w:spacing w:before="120" w:after="160"/>
      </w:pPr>
      <w:r>
        <w:t>Absender und Empfänger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2381"/>
            <w:tcBorders>
              <w:top w:val="single" w:sz="8" w:space="0" w:color="D9E8E2"/>
              <w:left w:val="single" w:sz="8" w:space="0" w:color="D9E8E2"/>
              <w:bottom w:val="single" w:sz="8" w:space="0" w:color="D9E8E2"/>
              <w:right w:val="single" w:sz="8" w:space="0" w:color="D9E8E2"/>
            </w:tcBorders>
            <w:vAlign w:val="top"/>
            <w:shd w:fill="EAF8F3"/>
          </w:tcPr>
          <w:p>
            <w:r>
              <w:rPr>
                <w:b/>
                <w:color w:val="0F463A"/>
                <w:sz w:val="20"/>
              </w:rPr>
              <w:t>Absender</w:t>
            </w:r>
          </w:p>
        </w:tc>
        <w:tc>
          <w:tcPr>
            <w:tcW w:type="dxa" w:w="7030"/>
            <w:tcBorders>
              <w:top w:val="single" w:sz="8" w:space="0" w:color="D9E8E2"/>
              <w:left w:val="single" w:sz="8" w:space="0" w:color="D9E8E2"/>
              <w:bottom w:val="single" w:sz="8" w:space="0" w:color="D9E8E2"/>
              <w:right w:val="single" w:sz="8" w:space="0" w:color="D9E8E2"/>
            </w:tcBorders>
            <w:vAlign w:val="top"/>
          </w:tcPr>
          <w:p>
            <w:r>
              <w:rPr>
                <w:sz w:val="20"/>
              </w:rPr>
              <w:t>[Vorname Nachname]</w:t>
              <w:br/>
              <w:t>[Straße Hausnummer]</w:t>
              <w:br/>
              <w:t>[PLZ Ort]</w:t>
              <w:br/>
              <w:t>[Telefonnummer]</w:t>
              <w:br/>
              <w:t>[E-Mail-Adresse]</w:t>
            </w:r>
          </w:p>
        </w:tc>
      </w:tr>
      <w:tr>
        <w:tc>
          <w:tcPr>
            <w:tcW w:type="dxa" w:w="2381"/>
            <w:tcBorders>
              <w:top w:val="single" w:sz="8" w:space="0" w:color="D9E8E2"/>
              <w:left w:val="single" w:sz="8" w:space="0" w:color="D9E8E2"/>
              <w:bottom w:val="single" w:sz="8" w:space="0" w:color="D9E8E2"/>
              <w:right w:val="single" w:sz="8" w:space="0" w:color="D9E8E2"/>
            </w:tcBorders>
            <w:vAlign w:val="top"/>
            <w:shd w:fill="EAF8F3"/>
          </w:tcPr>
          <w:p>
            <w:r>
              <w:rPr>
                <w:b/>
                <w:color w:val="0F463A"/>
                <w:sz w:val="20"/>
              </w:rPr>
              <w:t>Empfänger</w:t>
            </w:r>
          </w:p>
        </w:tc>
        <w:tc>
          <w:tcPr>
            <w:tcW w:type="dxa" w:w="7030"/>
            <w:tcBorders>
              <w:top w:val="single" w:sz="8" w:space="0" w:color="D9E8E2"/>
              <w:left w:val="single" w:sz="8" w:space="0" w:color="D9E8E2"/>
              <w:bottom w:val="single" w:sz="8" w:space="0" w:color="D9E8E2"/>
              <w:right w:val="single" w:sz="8" w:space="0" w:color="D9E8E2"/>
            </w:tcBorders>
            <w:vAlign w:val="top"/>
          </w:tcPr>
          <w:p>
            <w:r>
              <w:rPr>
                <w:sz w:val="20"/>
              </w:rPr>
              <w:t>[Name der Behörde / Pflegekasse / Förderstelle]</w:t>
              <w:br/>
              <w:t>[Adresse]</w:t>
              <w:br/>
              <w:t>[PLZ Ort]</w:t>
            </w:r>
          </w:p>
        </w:tc>
      </w:tr>
      <w:tr>
        <w:tc>
          <w:tcPr>
            <w:tcW w:type="dxa" w:w="2381"/>
            <w:tcBorders>
              <w:top w:val="single" w:sz="8" w:space="0" w:color="D9E8E2"/>
              <w:left w:val="single" w:sz="8" w:space="0" w:color="D9E8E2"/>
              <w:bottom w:val="single" w:sz="8" w:space="0" w:color="D9E8E2"/>
              <w:right w:val="single" w:sz="8" w:space="0" w:color="D9E8E2"/>
            </w:tcBorders>
            <w:vAlign w:val="top"/>
            <w:shd w:fill="EAF8F3"/>
          </w:tcPr>
          <w:p>
            <w:r>
              <w:rPr>
                <w:b/>
                <w:color w:val="0F463A"/>
                <w:sz w:val="20"/>
              </w:rPr>
              <w:t>Ort, Datum</w:t>
            </w:r>
          </w:p>
        </w:tc>
        <w:tc>
          <w:tcPr>
            <w:tcW w:type="dxa" w:w="7030"/>
            <w:tcBorders>
              <w:top w:val="single" w:sz="8" w:space="0" w:color="D9E8E2"/>
              <w:left w:val="single" w:sz="8" w:space="0" w:color="D9E8E2"/>
              <w:bottom w:val="single" w:sz="8" w:space="0" w:color="D9E8E2"/>
              <w:right w:val="single" w:sz="8" w:space="0" w:color="D9E8E2"/>
            </w:tcBorders>
            <w:vAlign w:val="top"/>
          </w:tcPr>
          <w:p>
            <w:r>
              <w:rPr>
                <w:sz w:val="20"/>
              </w:rPr>
              <w:t>[Ort], den [Datum]</w:t>
            </w:r>
          </w:p>
        </w:tc>
      </w:tr>
    </w:tbl>
    <w:p/>
    <w:p>
      <w:pPr>
        <w:pBdr>
          <w:bottom w:val="single" w:sz="8" w:space="1" w:color="D9E8E2"/>
        </w:pBdr>
      </w:pPr>
    </w:p>
    <w:p>
      <w:pPr>
        <w:pStyle w:val="Heading1"/>
        <w:spacing w:before="120" w:after="160"/>
      </w:pPr>
      <w:r>
        <w:t>Anschreiben</w:t>
      </w:r>
    </w:p>
    <w:p>
      <w:r>
        <w:rPr>
          <w:b/>
          <w:color w:val="0F463A"/>
        </w:rPr>
        <w:t>Betreff: Antrag auf Zuschuss / finanzielle Unterstützung für [Zuschussart oder Maßnahme]</w:t>
      </w:r>
    </w:p>
    <w:p>
      <w:r>
        <w:t>Sehr geehrte Damen und Herren,</w:t>
      </w:r>
    </w:p>
    <w:p>
      <w:r>
        <w:t>hiermit beantrage ich einen Zuschuss beziehungsweise eine finanzielle Unterstützung für folgende Maßnahme oder Leistung:</w:t>
      </w:r>
    </w:p>
    <w:p>
      <w:r>
        <w:rPr>
          <w:i/>
          <w:color w:val="5C6976"/>
        </w:rPr>
        <w:t>[kurze Beschreibung der Maßnahme oder Leistung einfügen]</w:t>
      </w:r>
    </w:p>
    <w:p>
      <w:r>
        <w:t>Die Unterstützung wird benötigt, weil:</w:t>
      </w:r>
    </w:p>
    <w:p>
      <w:r>
        <w:rPr>
          <w:i/>
          <w:color w:val="5C6976"/>
        </w:rPr>
        <w:t>[kurze Begründung einfügen, zum Beispiel finanzielle Belastung, Pflegebedarf, Wohnkosten, notwendiger Umbau oder Sanierungsmaßnahme]</w:t>
      </w:r>
    </w:p>
    <w:p>
      <w:r>
        <w:t>Ich bitte um Prüfung meines Antrags. Bitte teilen Sie mir schriftlich mit, falls weitere Unterlagen erforderlich sind.</w:t>
      </w:r>
    </w:p>
    <w:p>
      <w:r>
        <w:t>Außerdem bitte ich um eine schriftliche Eingangsbestätigung sowie um eine schriftliche Entscheidung über meinen Antrag.</w:t>
      </w:r>
    </w:p>
    <w:p>
      <w:r>
        <w:t>Mit freundlichen Grüßen</w:t>
      </w:r>
    </w:p>
    <w:p/>
    <w:p>
      <w:r>
        <w:rPr>
          <w:i/>
          <w:color w:val="5C6976"/>
        </w:rPr>
        <w:t>[Unterschrift]</w:t>
      </w:r>
    </w:p>
    <w:p>
      <w:r>
        <w:rPr>
          <w:i/>
          <w:color w:val="5C6976"/>
        </w:rPr>
        <w:t>[Vorname Nachname]</w:t>
      </w:r>
    </w:p>
    <w:p>
      <w:pPr>
        <w:pBdr>
          <w:bottom w:val="single" w:sz="8" w:space="1" w:color="D9E8E2"/>
        </w:pBdr>
      </w:pPr>
    </w:p>
    <w:p>
      <w:pPr>
        <w:pStyle w:val="Heading1"/>
        <w:spacing w:before="120" w:after="160"/>
      </w:pPr>
      <w:r>
        <w:t>Beigefügte Unterlagen</w:t>
      </w:r>
    </w:p>
    <w:p>
      <w:pPr>
        <w:pStyle w:val="ListBullet"/>
      </w:pPr>
      <w:r>
        <w:t>[ ] ausgefülltes Antragsformular, sofern vorhanden</w:t>
      </w:r>
    </w:p>
    <w:p>
      <w:pPr>
        <w:pStyle w:val="ListBullet"/>
      </w:pPr>
      <w:r>
        <w:t>[ ] Kopie des Personalausweises, falls erforderlich</w:t>
      </w:r>
    </w:p>
    <w:p>
      <w:pPr>
        <w:pStyle w:val="ListBullet"/>
      </w:pPr>
      <w:r>
        <w:t>[ ] Einkommensnachweise</w:t>
      </w:r>
    </w:p>
    <w:p>
      <w:pPr>
        <w:pStyle w:val="ListBullet"/>
      </w:pPr>
      <w:r>
        <w:t>[ ] Mietvertrag oder Nachweis über Wohnkosten</w:t>
      </w:r>
    </w:p>
    <w:p>
      <w:pPr>
        <w:pStyle w:val="ListBullet"/>
      </w:pPr>
      <w:r>
        <w:t>[ ] Kontoauszüge, falls erforderlich</w:t>
      </w:r>
    </w:p>
    <w:p>
      <w:pPr>
        <w:pStyle w:val="ListBullet"/>
      </w:pPr>
      <w:r>
        <w:t>[ ] Bescheide über Rente, Pflegegrad, Kindergeld oder andere Leistungen</w:t>
      </w:r>
    </w:p>
    <w:p>
      <w:pPr>
        <w:pStyle w:val="ListBullet"/>
      </w:pPr>
      <w:r>
        <w:t>[ ] Kostenvoranschlag beziehungsweise Angebot</w:t>
      </w:r>
    </w:p>
    <w:p>
      <w:pPr>
        <w:pStyle w:val="ListBullet"/>
      </w:pPr>
      <w:r>
        <w:t>[ ] weitere Nachweise: [ergänzen]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1020" w:bottom="79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C6976"/>
        <w:sz w:val="16"/>
      </w:rPr>
      <w:t>Hinweis: Diese Vorlage ersetzt kein offizielles Formular und keine Rechtsberatung. Bitte immer die Vorgaben der zuständigen Stelle beachten.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5C6976"/>
        <w:sz w:val="18"/>
      </w:rPr>
      <w:t>ZuschussWissen.de - kostenlose Muster-Vorlage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F463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F463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0F463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0F463A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