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EAF8F3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</w:tcPr>
          <w:p>
            <w:pPr>
              <w:jc w:val="left"/>
            </w:pPr>
            <w:r>
              <w:rPr>
                <w:b/>
                <w:color w:val="0F463A"/>
                <w:sz w:val="40"/>
              </w:rPr>
              <w:t>Unterlagen nachreichen - Muster-Schreiben</w:t>
            </w:r>
          </w:p>
          <w:p>
            <w:r>
              <w:rPr>
                <w:color w:val="5C6976"/>
                <w:sz w:val="21"/>
              </w:rPr>
              <w:t>Kostenlose Vorlage, wenn eine Behörde, Pflegekasse oder Förderstelle weitere Nachweise zu einem Antrag benötigt.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FF7E6"/>
            <w:tcBorders>
              <w:top w:val="single" w:sz="8" w:space="0" w:color="F3DFAA"/>
              <w:left w:val="single" w:sz="8" w:space="0" w:color="F3DFAA"/>
              <w:bottom w:val="single" w:sz="8" w:space="0" w:color="F3DFAA"/>
              <w:right w:val="single" w:sz="8" w:space="0" w:color="F3DFAA"/>
            </w:tcBorders>
          </w:tcPr>
          <w:p>
            <w:r>
              <w:rPr>
                <w:b/>
                <w:color w:val="0F463A"/>
              </w:rPr>
              <w:t xml:space="preserve">Wichtig: </w:t>
            </w:r>
            <w:r>
              <w:t>Reichen Sie Unterlagen möglichst fristgerecht nach. Bewahren Sie eine Kopie und nach Möglichkeit eine Versand- oder Eingangsbestätigung auf.</w:t>
            </w:r>
          </w:p>
        </w:tc>
      </w:tr>
    </w:tbl>
    <w:p/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Absender und Empfänger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Absender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[Vorname Nachname]</w:t>
              <w:br/>
              <w:t>[Straße Hausnummer]</w:t>
              <w:br/>
              <w:t>[PLZ Ort]</w:t>
              <w:br/>
              <w:t>[Telefonnummer]</w:t>
              <w:br/>
              <w:t>[E-Mail-Adresse]</w:t>
            </w:r>
          </w:p>
        </w:tc>
      </w:tr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Empfänger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[Name der Behörde / Pflegekasse / Förderstelle]</w:t>
              <w:br/>
              <w:t>[Adresse]</w:t>
              <w:br/>
              <w:t>[PLZ Ort]</w:t>
            </w:r>
          </w:p>
        </w:tc>
      </w:tr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Aktenzeichen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[Aktenzeichen / Kundennummer / Versicherungsnummer, falls vorhanden]</w:t>
            </w:r>
          </w:p>
        </w:tc>
      </w:tr>
      <w:tr>
        <w:tc>
          <w:tcPr>
            <w:tcW w:type="dxa" w:w="2381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  <w:shd w:fill="EAF8F3"/>
          </w:tcPr>
          <w:p>
            <w:r>
              <w:rPr>
                <w:b/>
                <w:color w:val="0F463A"/>
                <w:sz w:val="20"/>
              </w:rPr>
              <w:t>Ort, Datum</w:t>
            </w:r>
          </w:p>
        </w:tc>
        <w:tc>
          <w:tcPr>
            <w:tcW w:type="dxa" w:w="7030"/>
            <w:tcBorders>
              <w:top w:val="single" w:sz="8" w:space="0" w:color="D9E8E2"/>
              <w:left w:val="single" w:sz="8" w:space="0" w:color="D9E8E2"/>
              <w:bottom w:val="single" w:sz="8" w:space="0" w:color="D9E8E2"/>
              <w:right w:val="single" w:sz="8" w:space="0" w:color="D9E8E2"/>
            </w:tcBorders>
            <w:vAlign w:val="top"/>
          </w:tcPr>
          <w:p>
            <w:r>
              <w:rPr>
                <w:sz w:val="20"/>
              </w:rPr>
              <w:t>[Ort], den [Datum]</w:t>
            </w:r>
          </w:p>
        </w:tc>
      </w:tr>
    </w:tbl>
    <w:p/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Schreiben</w:t>
      </w:r>
    </w:p>
    <w:p>
      <w:r>
        <w:rPr>
          <w:b/>
          <w:color w:val="0F463A"/>
        </w:rPr>
        <w:t>Betreff: Nachreichung von Unterlagen zu meinem Antrag vom [Datum]</w:t>
      </w:r>
    </w:p>
    <w:p>
      <w:r>
        <w:t>Sehr geehrte Damen und Herren,</w:t>
      </w:r>
    </w:p>
    <w:p>
      <w:r>
        <w:t>zu meinem Antrag auf [Zuschussart / Leistung einfügen] vom [Datum] reiche ich hiermit weitere Unterlagen nach.</w:t>
      </w:r>
    </w:p>
    <w:p>
      <w:r>
        <w:t>Beigefügt sind die folgenden Nachweise:</w:t>
      </w:r>
    </w:p>
    <w:p>
      <w:pPr>
        <w:pStyle w:val="ListBullet"/>
      </w:pPr>
      <w:r>
        <w:t>[ ] [Unterlage 1]</w:t>
      </w:r>
    </w:p>
    <w:p>
      <w:pPr>
        <w:pStyle w:val="ListBullet"/>
      </w:pPr>
      <w:r>
        <w:t>[ ] [Unterlage 2]</w:t>
      </w:r>
    </w:p>
    <w:p>
      <w:pPr>
        <w:pStyle w:val="ListBullet"/>
      </w:pPr>
      <w:r>
        <w:t>[ ] [Unterlage 3]</w:t>
      </w:r>
    </w:p>
    <w:p>
      <w:pPr>
        <w:pStyle w:val="ListBullet"/>
      </w:pPr>
      <w:r>
        <w:t>[ ] [weitere Unterlagen ergänzen]</w:t>
      </w:r>
    </w:p>
    <w:p>
      <w:r>
        <w:t>Bitte bestätigen Sie mir den Eingang der Unterlagen schriftlich. Sollte weiterhin etwas fehlen, bitte ich um eine kurze Rückmeldung.</w:t>
      </w:r>
    </w:p>
    <w:p>
      <w:r>
        <w:t>Mit freundlichen Grüßen</w:t>
      </w:r>
    </w:p>
    <w:p/>
    <w:p>
      <w:r>
        <w:rPr>
          <w:i/>
          <w:color w:val="5C6976"/>
        </w:rPr>
        <w:t>[Unterschrift]</w:t>
      </w:r>
    </w:p>
    <w:p>
      <w:r>
        <w:rPr>
          <w:i/>
          <w:color w:val="5C6976"/>
        </w:rPr>
        <w:t>[Vorname Nachname]</w:t>
      </w:r>
    </w:p>
    <w:p>
      <w:pPr>
        <w:pBdr>
          <w:bottom w:val="single" w:sz="8" w:space="1" w:color="D9E8E2"/>
        </w:pBdr>
      </w:pPr>
    </w:p>
    <w:p>
      <w:pPr>
        <w:pStyle w:val="Heading1"/>
        <w:spacing w:before="120" w:after="160"/>
      </w:pPr>
      <w:r>
        <w:t>Kurze Checkliste vor dem Versand</w:t>
      </w:r>
    </w:p>
    <w:p>
      <w:pPr>
        <w:pStyle w:val="ListBullet"/>
      </w:pPr>
      <w:r>
        <w:t>[ ] Aktenzeichen oder Kundennummer angegeben</w:t>
      </w:r>
    </w:p>
    <w:p>
      <w:pPr>
        <w:pStyle w:val="ListBullet"/>
      </w:pPr>
      <w:r>
        <w:t>[ ] Kopien statt Originale beigefügt, sofern keine Originale verlangt wurden</w:t>
      </w:r>
    </w:p>
    <w:p>
      <w:pPr>
        <w:pStyle w:val="ListBullet"/>
      </w:pPr>
      <w:r>
        <w:t>[ ] alle Seiten gut lesbar</w:t>
      </w:r>
    </w:p>
    <w:p>
      <w:pPr>
        <w:pStyle w:val="ListBullet"/>
      </w:pPr>
      <w:r>
        <w:t>[ ] Versand oder Upload dokumentiert</w:t>
      </w:r>
    </w:p>
    <w:p>
      <w:pPr>
        <w:pStyle w:val="ListBullet"/>
      </w:pPr>
      <w:r>
        <w:t>[ ] Kopie für die eigenen Unterlagen gespeichert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020" w:bottom="79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C6976"/>
        <w:sz w:val="16"/>
      </w:rPr>
      <w:t>Hinweis: Diese Vorlage ersetzt kein offizielles Formular und keine Rechtsberatung. Bitte immer die Vorgaben der zuständigen Stelle beachten.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5C6976"/>
        <w:sz w:val="18"/>
      </w:rPr>
      <w:t>ZuschussWissen.de - kostenlose Muster-Vorlage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F46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0F463A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